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书名：福建省惠安县涂寨后坑型村林氏族谱</w:t>
      </w:r>
    </w:p>
    <w:p>
      <w:r>
        <w:t>作者：林章贤撰写；林注兴编印</w:t>
      </w:r>
    </w:p>
    <w:p>
      <w:r>
        <w:t>出版社：2005</w:t>
      </w:r>
    </w:p>
    <w:p>
      <w:r>
        <w:t>出版日期：</w:t>
      </w:r>
    </w:p>
    <w:p>
      <w:r>
        <w:t>总页数：74</w:t>
      </w:r>
    </w:p>
    <w:p>
      <w:r>
        <w:t>更多请访问教客网: www.jiaokey.com</w:t>
      </w:r>
    </w:p>
    <w:p>
      <w:r>
        <w:t>福建省惠安县涂寨后坑型村林氏族谱 评论地址：https://www.jiaokey.com/book/detail/14031615.html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