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书名：惠安崇武西埔刘氏大厝内族谱</w:t>
      </w:r>
    </w:p>
    <w:p>
      <w:r>
        <w:t>作者：</w:t>
      </w:r>
    </w:p>
    <w:p>
      <w:r>
        <w:t>出版社：</w:t>
      </w:r>
    </w:p>
    <w:p>
      <w:r>
        <w:t>出版日期：2008.12</w:t>
      </w:r>
    </w:p>
    <w:p>
      <w:r>
        <w:t>总页数：359</w:t>
      </w:r>
    </w:p>
    <w:p>
      <w:r>
        <w:t>更多请访问教客网: www.jiaokey.com</w:t>
      </w:r>
    </w:p>
    <w:p>
      <w:r>
        <w:t>惠安崇武西埔刘氏大厝内族谱 评论地址：https://www.jiaokey.com/book/detail/14031611.html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