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书名：张坑松柏头厝斗族谱</w:t>
      </w:r>
    </w:p>
    <w:p>
      <w:r>
        <w:t>作者：张春全主编</w:t>
      </w:r>
    </w:p>
    <w:p>
      <w:r>
        <w:t>出版社：厝斗族谱编委会,2011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张坑松柏头厝斗族谱 评论地址：https://www.jiaokey.com/book/detail/14031608.html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