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西南大学博士学位论文  媒介嬗变中的桂柳山歌传承研究</w:t>
      </w:r>
    </w:p>
    <w:p>
      <w:r>
        <w:rPr>
          <w:rFonts w:ascii="宋体" w:hAnsi="宋体" w:eastAsia="宋体"/>
          <w:sz w:val="24"/>
        </w:rPr>
        <w:t>何蕾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西南大学博士学位论文  媒介嬗变中的桂柳山歌传承研究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本书出售、求购地址：https://www.jiaokey.com/book/detail/14031596.html</w:t>
      </w:r>
    </w:p>
    <w:p>
      <w:r>
        <w:t>更多相关图书推荐：https://www.jiaokey.com</w:t>
      </w:r>
    </w:p>
    <w:p>
      <w:r>
        <w:t>何蕾 其他作品：https://www.jiaokey.com/tag/何蕾.html</w:t>
      </w:r>
    </w:p>
    <w:p>
      <w:r>
        <w:t>关键词搜索：https://www.jiaokey.com/tag/西南大学博士学位论文  媒介嬗变中的桂柳山歌传承研究.html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