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燃爆伤张国安2016观点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燃爆伤张国安2016观点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本书出售、求购地址：https://www.jiaokey.com/book/detail/14031198.html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关键词搜索：https://www.jiaokey.com/tag/燃爆伤张国安2016观点.html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