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心情词典</w:t>
      </w:r>
    </w:p>
    <w:p>
      <w:r>
        <w:rPr>
          <w:rFonts w:ascii="宋体" w:hAnsi="宋体" w:eastAsia="宋体"/>
          <w:sz w:val="24"/>
        </w:rPr>
        <w:t>（英）蒂凡尼·瓦特·史密斯著；庄逸抒，赵丽娟，刘硕译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心情词典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（英）蒂凡尼·瓦特·史密斯著；庄逸抒，赵丽娟，刘硕译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本书出售、求购地址：https://www.jiaokey.com/book/detail/14031186.html</w:t>
      </w:r>
    </w:p>
    <w:p>
      <w:r>
        <w:t>更多相关图书推荐：https://www.jiaokey.com</w:t>
      </w:r>
    </w:p>
    <w:p>
      <w:r>
        <w:t>（英）蒂凡尼·瓦特·史密斯著；庄逸抒，赵丽娟，刘硕译 其他作品：https://www.jiaokey.com/tag/（英）蒂凡尼·瓦特·史密斯著；庄逸抒，赵丽娟，刘硕译.html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关键词搜索：https://www.jiaokey.com/tag/心情词典.html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