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书名：粤语金牌入门，看完这本就能说！</w:t>
      </w:r>
    </w:p>
    <w:p>
      <w:r>
        <w:t>作者：蒙丽莎编著</w:t>
      </w:r>
    </w:p>
    <w:p>
      <w:r>
        <w:t>出版社：北京:中国宇航出版社,2016.07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粤语金牌入门，看完这本就能说！ 评论地址：https://www.jiaokey.com/book/detail/14031178.html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