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作者:谭立萍，冯春菊，邓桂凤主编；张齐周，段宝霞，周佳佳，孙艳崇等副主编</w:t>
      </w:r>
    </w:p>
    <w:p>
      <w:r>
        <w:t>出版社:北京:科学技术文献出版社,2016.08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测量平差评论地址：https://www.jiaokey.com/book/detail/14031160.html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