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书名：冠脉介入球囊与引导导丝的临床应用进展</w:t>
      </w:r>
    </w:p>
    <w:p>
      <w:r>
        <w:t>作者：刘斌主编；霍勇主审</w:t>
      </w:r>
    </w:p>
    <w:p>
      <w:r>
        <w:t>出版社：北京:科学技术文献出版社,2016.09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冠脉介入球囊与引导导丝的临床应用进展 评论地址：https://www.jiaokey.com/book/detail/14031158.html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