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新改革大学英语六级词汇  词根+词缀速记法  便携版</w:t>
      </w:r>
    </w:p>
    <w:p>
      <w:r>
        <w:rPr>
          <w:rFonts w:ascii="宋体" w:hAnsi="宋体" w:eastAsia="宋体"/>
          <w:sz w:val="24"/>
        </w:rPr>
        <w:t>刘金龙，刘晓民主编；叶宬，尹春霞副主编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新改革大学英语六级词汇  词根+词缀速记法  便携版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刘金龙，刘晓民主编；叶宬，尹春霞副主编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本书出售、求购地址：https://www.jiaokey.com/book/detail/14031143.html</w:t>
      </w:r>
    </w:p>
    <w:p>
      <w:r>
        <w:t>更多相关图书推荐：https://www.jiaokey.com</w:t>
      </w:r>
    </w:p>
    <w:p>
      <w:r>
        <w:t>刘金龙，刘晓民主编；叶宬，尹春霞副主编 其他作品：https://www.jiaokey.com/tag/刘金龙，刘晓民主编；叶宬，尹春霞副主编.html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关键词搜索：https://www.jiaokey.com/tag/新改革大学英语六级词汇  词根+词缀速记法  便携版.html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