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书名：比菲尔德学术搜索引擎（BASE）简介</w:t>
      </w:r>
    </w:p>
    <w:p>
      <w:r>
        <w:t>作者：顾立平编；FRIEDRICH SUMMANN主审</w:t>
      </w:r>
    </w:p>
    <w:p>
      <w:r>
        <w:t>出版社：北京:科学技术文献出版社,2016.09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比菲尔德学术搜索引擎（BASE）简介 评论地址：https://www.jiaokey.com/book/detail/14031140.html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