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黄金战略  重建全球经济格局</w:t>
      </w:r>
    </w:p>
    <w:p>
      <w:r>
        <w:rPr>
          <w:rFonts w:ascii="宋体" w:hAnsi="宋体" w:eastAsia="宋体"/>
          <w:sz w:val="24"/>
        </w:rPr>
        <w:t>（美）凯利·米切尔著；付稳译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黄金战略  重建全球经济格局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（美）凯利·米切尔著；付稳译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本书出售、求购地址：https://www.jiaokey.com/book/detail/14031138.html</w:t>
      </w:r>
    </w:p>
    <w:p>
      <w:r>
        <w:t>更多相关图书推荐：https://www.jiaokey.com</w:t>
      </w:r>
    </w:p>
    <w:p>
      <w:r>
        <w:t>（美）凯利·米切尔著；付稳译 其他作品：https://www.jiaokey.com/tag/（美）凯利·米切尔著；付稳译.html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关键词搜索：https://www.jiaokey.com/tag/黄金战略  重建全球经济格局.html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