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  撒哈拉  三毛传</w:t>
      </w:r>
    </w:p>
    <w:p>
      <w:r>
        <w:t>作者：朱云秀，李清秋，夏墨著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总页数：231</w:t>
      </w:r>
    </w:p>
    <w:p>
      <w:r>
        <w:t>更多请访问教客网: www.jiaokey.com</w:t>
      </w:r>
    </w:p>
    <w:p>
      <w:r>
        <w:t>遇见  撒哈拉  三毛传 评论地址：https://www.jiaokey.com/book/detail/14031136.html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