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书名：不会玩自媒体  你还敢创业</w:t>
      </w:r>
    </w:p>
    <w:p>
      <w:r>
        <w:t>作者：孔卫军著</w:t>
      </w:r>
    </w:p>
    <w:p>
      <w:r>
        <w:t>出版社：北京时代华文书局,2016.09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不会玩自媒体  你还敢创业 评论地址：https://www.jiaokey.com/book/detail/14031120.html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