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为什么小国家做得更好？  新加坡、芬兰和爱尔兰的快速发展及其背后原因</w:t>
      </w:r>
    </w:p>
    <w:p>
      <w:r>
        <w:rPr>
          <w:rFonts w:ascii="宋体" w:hAnsi="宋体" w:eastAsia="宋体"/>
          <w:sz w:val="24"/>
        </w:rPr>
        <w:t>（美）沙希德·优素福（SHAHID YUSUF），（日）锅岛郁（KAORU NABESHIMA）著；侯小娟译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为什么小国家做得更好？  新加坡、芬兰和爱尔兰的快速发展及其背后原因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（美）沙希德·优素福（SHAHID YUSUF），（日）锅岛郁（KAORU NABESHIMA）著；侯小娟译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本书出售、求购地址：https://www.jiaokey.com/book/detail/14031114.html</w:t>
      </w:r>
    </w:p>
    <w:p>
      <w:r>
        <w:t>更多相关图书推荐：https://www.jiaokey.com</w:t>
      </w:r>
    </w:p>
    <w:p>
      <w:r>
        <w:t>（美）沙希德·优素福（SHAHID YUSUF），（日）锅岛郁（KAORU NABESHIMA）著；侯小娟译 其他作品：https://www.jiaokey.com/tag/（美）沙希德·优素福（SHAHID YUSUF），（日）锅岛郁（KAORU NABESHIMA）著；侯小娟译.html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关键词搜索：https://www.jiaokey.com/tag/创新  为什么小国家做得更好？  新加坡、芬兰和爱尔兰的快速发展及其背后原因.html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