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书名：经典导读与案例精选  大学生思想政治理论课辅学读本</w:t>
      </w:r>
    </w:p>
    <w:p>
      <w:r>
        <w:t>作者：曹峰旗主编；张明德，帅瑞芳，龚奎洪，俞宏标副主编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总页数：323</w:t>
      </w:r>
    </w:p>
    <w:p>
      <w:r>
        <w:t>更多请访问教客网: www.jiaokey.com</w:t>
      </w:r>
    </w:p>
    <w:p>
      <w:r>
        <w:t>经典导读与案例精选  大学生思想政治理论课辅学读本 评论地址：https://www.jiaokey.com/book/detail/14031107.html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