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铅笔素描入门宝典  头像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铅笔素描入门宝典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本书出售、求购地址：https://www.jiaokey.com/book/detail/14031103.html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关键词搜索：https://www.jiaokey.com/tag/铅笔素描入门宝典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