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巴州往事  1  红旗厂子弟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巴州往事  1  红旗厂子弟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本书出售、求购地址：https://www.jiaokey.com/book/detail/14031102.html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