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好主管会管事  代号团队的45个关键细节</w:t>
      </w:r>
    </w:p>
    <w:p>
      <w:r>
        <w:rPr>
          <w:rFonts w:ascii="宋体" w:hAnsi="宋体" w:eastAsia="宋体"/>
          <w:sz w:val="24"/>
        </w:rPr>
        <w:t>成旺坤著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好主管会管事  代号团队的45个关键细节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成旺坤著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本书出售、求购地址：https://www.jiaokey.com/book/detail/14031098.html</w:t>
      </w:r>
    </w:p>
    <w:p>
      <w:r>
        <w:t>更多相关图书推荐：https://www.jiaokey.com</w:t>
      </w:r>
    </w:p>
    <w:p>
      <w:r>
        <w:t>成旺坤著 其他作品：https://www.jiaokey.com/tag/成旺坤著.html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关键词搜索：https://www.jiaokey.com/tag/好主管会管事  代号团队的45个关键细节.html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