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全面创新  创新驱动的战略路径</w:t>
      </w:r>
    </w:p>
    <w:p>
      <w:r>
        <w:rPr>
          <w:rFonts w:ascii="宋体" w:hAnsi="宋体" w:eastAsia="宋体"/>
          <w:sz w:val="24"/>
        </w:rPr>
        <w:t>陈宝明，吴家喜主编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全面创新  创新驱动的战略路径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陈宝明，吴家喜主编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本书出售、求购地址：https://www.jiaokey.com/book/detail/14031093.html</w:t>
      </w:r>
    </w:p>
    <w:p>
      <w:r>
        <w:t>更多相关图书推荐：https://www.jiaokey.com</w:t>
      </w:r>
    </w:p>
    <w:p>
      <w:r>
        <w:t>陈宝明，吴家喜主编 其他作品：https://www.jiaokey.com/tag/陈宝明，吴家喜主编.html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关键词搜索：https://www.jiaokey.com/tag/全面创新  创新驱动的战略路径.html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