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我国保障性安居工程绩效评价模型与应用</w:t>
      </w:r>
    </w:p>
    <w:p>
      <w:r>
        <w:rPr>
          <w:rFonts w:ascii="宋体" w:hAnsi="宋体" w:eastAsia="宋体"/>
          <w:sz w:val="24"/>
        </w:rPr>
        <w:t>刘宁，孔凡文著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我国保障性安居工程绩效评价模型与应用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刘宁，孔凡文著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本书出售、求购地址：https://www.jiaokey.com/book/detail/14031084.html</w:t>
      </w:r>
    </w:p>
    <w:p>
      <w:r>
        <w:t>更多相关图书推荐：https://www.jiaokey.com</w:t>
      </w:r>
    </w:p>
    <w:p>
      <w:r>
        <w:t>刘宁，孔凡文著 其他作品：https://www.jiaokey.com/tag/刘宁，孔凡文著.html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关键词搜索：https://www.jiaokey.com/tag/我国保障性安居工程绩效评价模型与应用.html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