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AXURE RP8实战手册  网站和APP原型制作案例精粹</w:t>
      </w:r>
    </w:p>
    <w:p>
      <w:r>
        <w:rPr>
          <w:rFonts w:ascii="宋体" w:hAnsi="宋体" w:eastAsia="宋体"/>
          <w:sz w:val="24"/>
        </w:rPr>
        <w:t>小楼一夜听春语编著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AXURE RP8实战手册  网站和APP原型制作案例精粹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小楼一夜听春语编著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本书出售、求购地址：https://www.jiaokey.com/book/detail/14031062.html</w:t>
      </w:r>
    </w:p>
    <w:p>
      <w:r>
        <w:t>更多相关图书推荐：https://www.jiaokey.com</w:t>
      </w:r>
    </w:p>
    <w:p>
      <w:r>
        <w:t>小楼一夜听春语编著 其他作品：https://www.jiaokey.com/tag/小楼一夜听春语编著.html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关键词搜索：https://www.jiaokey.com/tag/AXURE RP8实战手册  网站和APP原型制作案例精粹.html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