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旅行自拍  摄影器材  后期修片  自拍达人的修炼</w:t>
      </w:r>
    </w:p>
    <w:p>
      <w:r>
        <w:rPr>
          <w:rFonts w:ascii="宋体" w:hAnsi="宋体" w:eastAsia="宋体"/>
          <w:sz w:val="24"/>
        </w:rPr>
        <w:t>邹浩坚编著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旅行自拍  摄影器材  后期修片  自拍达人的修炼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邹浩坚编著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本书出售、求购地址：https://www.jiaokey.com/book/detail/14031054.html</w:t>
      </w:r>
    </w:p>
    <w:p>
      <w:r>
        <w:t>更多相关图书推荐：https://www.jiaokey.com</w:t>
      </w:r>
    </w:p>
    <w:p>
      <w:r>
        <w:t>邹浩坚编著 其他作品：https://www.jiaokey.com/tag/邹浩坚编著.html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关键词搜索：https://www.jiaokey.com/tag/旅行自拍  摄影器材  后期修片  自拍达人的修炼.html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