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书名：李荣洲  南京艺术学院美术学院退休老师展览作品辑</w:t>
      </w:r>
    </w:p>
    <w:p>
      <w:r>
        <w:t>作者：李志强，张友宪等编委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李荣洲  南京艺术学院美术学院退休老师展览作品辑 评论地址：https://www.jiaokey.com/book/detail/14031009.html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