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生命的天堂  王义陇南原生态摄影集</w:t>
      </w:r>
    </w:p>
    <w:p>
      <w:r>
        <w:rPr>
          <w:rFonts w:ascii="宋体" w:hAnsi="宋体" w:eastAsia="宋体"/>
          <w:sz w:val="24"/>
        </w:rPr>
        <w:t>王义摄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生命的天堂  王义陇南原生态摄影集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风光摄影-中国-现代-摄影集-陇南地区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本书出售、求购地址：https://www.jiaokey.com/book/detail/14030969.html</w:t>
      </w:r>
    </w:p>
    <w:p>
      <w:r>
        <w:t>更多相关图书推荐：https://www.jiaokey.com</w:t>
      </w:r>
    </w:p>
    <w:p>
      <w:r>
        <w:t>王义摄 其他作品：https://www.jiaokey.com/tag/王义摄.html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关键词搜索：https://www.jiaokey.com/tag/风光摄影-中国-现代-摄影集-陇南地区.html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