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书名：第一穿着A  时尚裤装3888例</w:t>
      </w:r>
    </w:p>
    <w:p>
      <w:r>
        <w:t>作者：深圳市金版文化发展有限公司编著</w:t>
      </w:r>
    </w:p>
    <w:p>
      <w:r>
        <w:t>出版社：西安:陕西旅游出版社,2007.08</w:t>
      </w:r>
    </w:p>
    <w:p>
      <w:r>
        <w:t>出版日期：</w:t>
      </w:r>
    </w:p>
    <w:p>
      <w:r>
        <w:t>总页数：80</w:t>
      </w:r>
    </w:p>
    <w:p>
      <w:r>
        <w:t>更多请访问教客网: www.jiaokey.com</w:t>
      </w:r>
    </w:p>
    <w:p>
      <w:r>
        <w:t>第一穿着A  时尚裤装3888例 评论地址：https://www.jiaokey.com/book/detail/14030955.html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