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现代影像首届中国国际网络摄影大赛作品集  2010.10</w:t>
      </w:r>
    </w:p>
    <w:p>
      <w:r>
        <w:rPr>
          <w:rFonts w:ascii="宋体" w:hAnsi="宋体" w:eastAsia="宋体"/>
          <w:sz w:val="24"/>
        </w:rPr>
        <w:t>顾立群，张可夫主编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现代影像首届中国国际网络摄影大赛作品集  2010.10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顾立群，张可夫主编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本书出售、求购地址：https://www.jiaokey.com/book/detail/14030939.html</w:t>
      </w:r>
    </w:p>
    <w:p>
      <w:r>
        <w:t>更多相关图书推荐：https://www.jiaokey.com</w:t>
      </w:r>
    </w:p>
    <w:p>
      <w:r>
        <w:t>顾立群，张可夫主编 其他作品：https://www.jiaokey.com/tag/顾立群，张可夫主编.html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关键词搜索：https://www.jiaokey.com/tag/现代影像首届中国国际网络摄影大赛作品集  2010.10.html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