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南京艺术学院美术学学科教学、科研、创作作品集  返本开新</w:t>
      </w:r>
    </w:p>
    <w:p>
      <w:r>
        <w:rPr>
          <w:rFonts w:ascii="宋体" w:hAnsi="宋体" w:eastAsia="宋体"/>
          <w:sz w:val="24"/>
        </w:rPr>
        <w:t>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南京艺术学院美术学学科教学、科研、创作作品集  返本开新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本书出售、求购地址：https://www.jiaokey.com/book/detail/14030928.html</w:t>
      </w:r>
    </w:p>
    <w:p>
      <w:r>
        <w:t>更多相关图书推荐：https://www.jiaokey.com</w:t>
      </w:r>
    </w:p>
    <w:p>
      <w:r>
        <w:t>顾平著 其他作品：https://www.jiaokey.com/tag/顾平著.html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关键词搜索：https://www.jiaokey.com/tag/南京艺术学院美术学学科教学、科研、创作作品集  返本开新.html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