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全国七十年代书家精选集  赵永金</w:t>
      </w:r>
    </w:p>
    <w:p>
      <w:r>
        <w:rPr>
          <w:rFonts w:ascii="宋体" w:hAnsi="宋体" w:eastAsia="宋体"/>
          <w:sz w:val="24"/>
        </w:rPr>
        <w:t>顾工，胡紫桂主编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全国七十年代书家精选集  赵永金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顾工，胡紫桂主编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本书出售、求购地址：https://www.jiaokey.com/book/detail/14030899.html</w:t>
      </w:r>
    </w:p>
    <w:p>
      <w:r>
        <w:t>更多相关图书推荐：https://www.jiaokey.com</w:t>
      </w:r>
    </w:p>
    <w:p>
      <w:r>
        <w:t>顾工，胡紫桂主编 其他作品：https://www.jiaokey.com/tag/顾工，胡紫桂主编.html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关键词搜索：https://www.jiaokey.com/tag/全国七十年代书家精选集  赵永金.html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