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姑娘歌选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姑娘歌选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本书出售、求购地址：https://www.jiaokey.com/book/detail/14030880.html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姑娘歌选.html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