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悬索桥主缆除湿系统关键技术</w:t>
      </w:r>
    </w:p>
    <w:p>
      <w:r>
        <w:rPr>
          <w:rFonts w:ascii="宋体" w:hAnsi="宋体" w:eastAsia="宋体"/>
          <w:sz w:val="24"/>
        </w:rPr>
        <w:t>江苏省长江公路大桥建设指挥部，江苏省交通规划设计院著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悬索桥主缆除湿系统关键技术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江苏省长江公路大桥建设指挥部，江苏省交通规划设计院著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本书出售、求购地址：https://www.jiaokey.com/book/detail/14030866.html</w:t>
      </w:r>
    </w:p>
    <w:p>
      <w:r>
        <w:t>更多相关图书推荐：https://www.jiaokey.com</w:t>
      </w:r>
    </w:p>
    <w:p>
      <w:r>
        <w:t>江苏省长江公路大桥建设指挥部，江苏省交通规划设计院著 其他作品：https://www.jiaokey.com/tag/江苏省长江公路大桥建设指挥部，江苏省交通规划设计院著.html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关键词搜索：https://www.jiaokey.com/tag/悬索桥主缆除湿系统关键技术.html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