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岩样核磁共振分析及复杂储层综合评价</w:t>
      </w:r>
    </w:p>
    <w:p>
      <w:r>
        <w:rPr>
          <w:rFonts w:ascii="宋体" w:hAnsi="宋体" w:eastAsia="宋体"/>
          <w:sz w:val="24"/>
        </w:rPr>
        <w:t>施振飞，陆风才编著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岩样核磁共振分析及复杂储层综合评价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施振飞，陆风才编著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本书出售、求购地址：https://www.jiaokey.com/book/detail/14030861.html</w:t>
      </w:r>
    </w:p>
    <w:p>
      <w:r>
        <w:t>更多相关图书推荐：https://www.jiaokey.com</w:t>
      </w:r>
    </w:p>
    <w:p>
      <w:r>
        <w:t>施振飞，陆风才编著 其他作品：https://www.jiaokey.com/tag/施振飞，陆风才编著.html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关键词搜索：https://www.jiaokey.com/tag/岩样核磁共振分析及复杂储层综合评价.html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