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成岩矿物中的流体包裹体</w:t>
      </w:r>
    </w:p>
    <w:p>
      <w:r>
        <w:rPr>
          <w:rFonts w:ascii="宋体" w:hAnsi="宋体" w:eastAsia="宋体"/>
          <w:sz w:val="24"/>
        </w:rPr>
        <w:t>（美）Robert H.Goldstein，（美）T.James Reyolds著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成岩矿物中的流体包裹体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H.Goldstein，（美）T.James Reyolds著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本书出售、求购地址：https://www.jiaokey.com/book/detail/14030844.html</w:t>
      </w:r>
    </w:p>
    <w:p>
      <w:r>
        <w:t>更多相关图书推荐：https://www.jiaokey.com</w:t>
      </w:r>
    </w:p>
    <w:p>
      <w:r>
        <w:t>（美）Robert H.Goldstein，（美）T.James Reyolds著 其他作品：https://www.jiaokey.com/tag/（美）Robert H.Goldstein，（美）T.James Reyolds著.html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关键词搜索：https://www.jiaokey.com/tag/成岩矿物中的流体包裹体.html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