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CC图形图像处理标准教程  微课版</w:t>
      </w:r>
    </w:p>
    <w:p>
      <w:r>
        <w:rPr>
          <w:rFonts w:ascii="宋体" w:hAnsi="宋体" w:eastAsia="宋体"/>
          <w:sz w:val="24"/>
        </w:rPr>
        <w:t>姜洪侠，张楠楠主编；刘定一副主编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CC图形图像处理标准教程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姜洪侠，张楠楠主编；刘定一副主编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本书出售、求购地址：https://www.jiaokey.com/book/detail/14030834.html</w:t>
      </w:r>
    </w:p>
    <w:p>
      <w:r>
        <w:t>更多相关图书推荐：https://www.jiaokey.com</w:t>
      </w:r>
    </w:p>
    <w:p>
      <w:r>
        <w:t>姜洪侠，张楠楠主编；刘定一副主编 其他作品：https://www.jiaokey.com/tag/姜洪侠，张楠楠主编；刘定一副主编.html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CC图形图像处理标准教程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