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火电厂污染物排放控制技术丛书  烟气脱汞</w:t>
      </w:r>
    </w:p>
    <w:p>
      <w:r>
        <w:rPr>
          <w:rFonts w:ascii="宋体" w:hAnsi="宋体" w:eastAsia="宋体"/>
          <w:sz w:val="24"/>
        </w:rPr>
        <w:t>胡将军，盘思伟，唐念，叶凯，陈思维，李鸿鹄著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火电厂污染物排放控制技术丛书  烟气脱汞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胡将军，盘思伟，唐念，叶凯，陈思维，李鸿鹄著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本书出售、求购地址：https://www.jiaokey.com/book/detail/14030826.html</w:t>
      </w:r>
    </w:p>
    <w:p>
      <w:r>
        <w:t>更多相关图书推荐：https://www.jiaokey.com</w:t>
      </w:r>
    </w:p>
    <w:p>
      <w:r>
        <w:t>胡将军，盘思伟，唐念，叶凯，陈思维，李鸿鹄著 其他作品：https://www.jiaokey.com/tag/胡将军，盘思伟，唐念，叶凯，陈思维，李鸿鹄著.html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关键词搜索：https://www.jiaokey.com/tag/火电厂污染物排放控制技术丛书  烟气脱汞.html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