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沿海地区高速公路病害精确诊断评价及维修关键技术研究</w:t>
      </w:r>
    </w:p>
    <w:p>
      <w:r>
        <w:rPr>
          <w:rFonts w:ascii="宋体" w:hAnsi="宋体" w:eastAsia="宋体"/>
          <w:sz w:val="24"/>
        </w:rPr>
        <w:t>吴景海等编著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沿海地区高速公路病害精确诊断评价及维修关键技术研究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本书出售、求购地址：https://www.jiaokey.com/book/detail/14030820.html</w:t>
      </w:r>
    </w:p>
    <w:p>
      <w:r>
        <w:t>更多相关图书推荐：https://www.jiaokey.com</w:t>
      </w:r>
    </w:p>
    <w:p>
      <w:r>
        <w:t>吴景海等编著 其他作品：https://www.jiaokey.com/tag/吴景海等编著.html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关键词搜索：https://www.jiaokey.com/tag/沿海地区高速公路病害精确诊断评价及维修关键技术研究.html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