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11G101-1 12G101-4现浇混凝土框架、剪力墙、梁、板剪力墙边缘构件应用详解与实例</w:t>
      </w:r>
    </w:p>
    <w:p>
      <w:r>
        <w:rPr>
          <w:rFonts w:ascii="宋体" w:hAnsi="宋体" w:eastAsia="宋体"/>
          <w:sz w:val="24"/>
        </w:rPr>
        <w:t>戴惠良，张建新主编；钟晖副主编；李辉主审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11G101-1 12G101-4现浇混凝土框架、剪力墙、梁、板剪力墙边缘构件应用详解与实例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戴惠良，张建新主编；钟晖副主编；李辉主审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本书出售、求购地址：https://www.jiaokey.com/book/detail/14030819.html</w:t>
      </w:r>
    </w:p>
    <w:p>
      <w:r>
        <w:t>更多相关图书推荐：https://www.jiaokey.com</w:t>
      </w:r>
    </w:p>
    <w:p>
      <w:r>
        <w:t>戴惠良，张建新主编；钟晖副主编；李辉主审 其他作品：https://www.jiaokey.com/tag/戴惠良，张建新主编；钟晖副主编；李辉主审.html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关键词搜索：https://www.jiaokey.com/tag/11G101-1 12G101-4现浇混凝土框架、剪力墙、梁、板剪力墙边缘构件应用详解与实例.html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