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古树名木卷  2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古树名木卷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本书出售、求购地址：https://www.jiaokey.com/book/detail/14030782.html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古树名木卷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