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铁质器物卷  1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铁质器物卷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本书出售、求购地址：https://www.jiaokey.com/book/detail/14030763.html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铁质器物卷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