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壁画卷  2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壁画卷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本书出售、求购地址：https://www.jiaokey.com/book/detail/14030749.html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壁画卷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