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晋祠文化遗产全书  建筑卷  5</w:t>
      </w:r>
    </w:p>
    <w:p>
      <w:r>
        <w:rPr>
          <w:rFonts w:ascii="宋体" w:hAnsi="宋体" w:eastAsia="宋体"/>
          <w:sz w:val="24"/>
        </w:rPr>
        <w:t>太原市晋祠博物馆编；刘军主编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晋祠文化遗产全书  建筑卷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太原市晋祠博物馆编；刘军主编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本书出售、求购地址：https://www.jiaokey.com/book/detail/14030731.html</w:t>
      </w:r>
    </w:p>
    <w:p>
      <w:r>
        <w:t>更多相关图书推荐：https://www.jiaokey.com</w:t>
      </w:r>
    </w:p>
    <w:p>
      <w:r>
        <w:t>太原市晋祠博物馆编；刘军主编 其他作品：https://www.jiaokey.com/tag/太原市晋祠博物馆编；刘军主编.html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关键词搜索：https://www.jiaokey.com/tag/晋祠文化遗产全书  建筑卷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