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书名：全域旅游  增域旅游发展的实践与思考</w:t>
      </w:r>
    </w:p>
    <w:p>
      <w:r>
        <w:t>作者：史寿山编著</w:t>
      </w:r>
    </w:p>
    <w:p>
      <w:r>
        <w:t>出版社：广州:暨南大学出版社,2016.05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全域旅游  增域旅游发展的实践与思考 评论地址：https://www.jiaokey.com/book/detail/14030726.html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