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改变世界的134个概率统计故事</w:t>
      </w:r>
    </w:p>
    <w:p>
      <w:r>
        <w:rPr>
          <w:rFonts w:ascii="宋体" w:hAnsi="宋体" w:eastAsia="宋体"/>
          <w:sz w:val="24"/>
        </w:rPr>
        <w:t>（日）岩泽宏和著；戴华晶译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改变世界的134个概率统计故事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（日）岩泽宏和著；戴华晶译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本书出售、求购地址：https://www.jiaokey.com/book/detail/14030711.html</w:t>
      </w:r>
    </w:p>
    <w:p>
      <w:r>
        <w:t>更多相关图书推荐：https://www.jiaokey.com</w:t>
      </w:r>
    </w:p>
    <w:p>
      <w:r>
        <w:t>（日）岩泽宏和著；戴华晶译 其他作品：https://www.jiaokey.com/tag/（日）岩泽宏和著；戴华晶译.html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关键词搜索：https://www.jiaokey.com/tag/改变世界的134个概率统计故事.html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