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复杂时间序列预测技术研究  数据特征驱动分解集成方法论</w:t>
      </w:r>
    </w:p>
    <w:p>
      <w:r>
        <w:rPr>
          <w:rFonts w:ascii="宋体" w:hAnsi="宋体" w:eastAsia="宋体"/>
          <w:sz w:val="24"/>
        </w:rPr>
        <w:t>汤铃，余乐安，李建平，汪寿阳著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复杂时间序列预测技术研究  数据特征驱动分解集成方法论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汤铃，余乐安，李建平，汪寿阳著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本书出售、求购地址：https://www.jiaokey.com/book/detail/14030709.html</w:t>
      </w:r>
    </w:p>
    <w:p>
      <w:r>
        <w:t>更多相关图书推荐：https://www.jiaokey.com</w:t>
      </w:r>
    </w:p>
    <w:p>
      <w:r>
        <w:t>汤铃，余乐安，李建平，汪寿阳著 其他作品：https://www.jiaokey.com/tag/汤铃，余乐安，李建平，汪寿阳著.html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关键词搜索：https://www.jiaokey.com/tag/复杂时间序列预测技术研究  数据特征驱动分解集成方法论.html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