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书名：神经介入治疗病例集萃</w:t>
      </w:r>
    </w:p>
    <w:p>
      <w:r>
        <w:t>作者：（加）蒂莫克林斯，撒思含盖伯普莱瑟，卡雷尔G.特尔布鲁格主编；臧培卓主译</w:t>
      </w:r>
    </w:p>
    <w:p>
      <w:r>
        <w:t>出版社：沈阳:辽宁科学技术出版社,2016.02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神经介入治疗病例集萃 评论地址：https://www.jiaokey.com/book/detail/14030703.html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