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书名：PPP法律法规汇编全集  政府与社会资本合作全套规范性文件</w:t>
      </w:r>
    </w:p>
    <w:p>
      <w:r>
        <w:t>作者：贾向明，卓识主编</w:t>
      </w:r>
    </w:p>
    <w:p>
      <w:r>
        <w:t>出版社：</w:t>
      </w:r>
    </w:p>
    <w:p>
      <w:r>
        <w:t>出版日期：2015.07</w:t>
      </w:r>
    </w:p>
    <w:p>
      <w:r>
        <w:t>总页数：618</w:t>
      </w:r>
    </w:p>
    <w:p>
      <w:r>
        <w:t>更多请访问教客网: www.jiaokey.com</w:t>
      </w:r>
    </w:p>
    <w:p>
      <w:r>
        <w:t>PPP法律法规汇编全集  政府与社会资本合作全套规范性文件 评论地址：https://www.jiaokey.com/book/detail/14030693.html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