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新世纪高等学校日语专业本科生系列教材  日本近现代文学作品选读</w:t>
      </w:r>
    </w:p>
    <w:p>
      <w:r>
        <w:rPr>
          <w:rFonts w:ascii="宋体" w:hAnsi="宋体" w:eastAsia="宋体"/>
          <w:sz w:val="24"/>
        </w:rPr>
        <w:t>阮毅著；谭晶华丛书主编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新世纪高等学校日语专业本科生系列教材  日本近现代文学作品选读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阮毅著；谭晶华丛书主编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本书出售、求购地址：https://www.jiaokey.com/book/detail/14030680.html</w:t>
      </w:r>
    </w:p>
    <w:p>
      <w:r>
        <w:t>更多相关图书推荐：https://www.jiaokey.com</w:t>
      </w:r>
    </w:p>
    <w:p>
      <w:r>
        <w:t>阮毅著；谭晶华丛书主编 其他作品：https://www.jiaokey.com/tag/阮毅著；谭晶华丛书主编.html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关键词搜索：https://www.jiaokey.com/tag/普通高等教育“十一五”国家级规划教材  新世纪高等学校日语专业本科生系列教材  日本近现代文学作品选读.html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