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筚路蓝缕  圆梦中国儿童文学事业  祝贺蒋风教授九十华诞暨从事儿童文学事业七十周年纪念文集</w:t>
      </w:r>
    </w:p>
    <w:p>
      <w:r>
        <w:rPr>
          <w:rFonts w:ascii="宋体" w:hAnsi="宋体" w:eastAsia="宋体"/>
          <w:sz w:val="24"/>
        </w:rPr>
        <w:t>周晓波主编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筚路蓝缕  圆梦中国儿童文学事业  祝贺蒋风教授九十华诞暨从事儿童文学事业七十周年纪念文集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本书出售、求购地址：https://www.jiaokey.com/book/detail/14030668.html</w:t>
      </w:r>
    </w:p>
    <w:p>
      <w:r>
        <w:t>更多相关图书推荐：https://www.jiaokey.com</w:t>
      </w:r>
    </w:p>
    <w:p>
      <w:r>
        <w:t>周晓波主编 其他作品：https://www.jiaokey.com/tag/周晓波主编.html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关键词搜索：https://www.jiaokey.com/tag/筚路蓝缕  圆梦中国儿童文学事业  祝贺蒋风教授九十华诞暨从事儿童文学事业七十周年纪念文集.html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