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书名：中国法律史研究丛书  包山楚司法简考论</w:t>
      </w:r>
    </w:p>
    <w:p>
      <w:r>
        <w:t>作者：王捷著</w:t>
      </w:r>
    </w:p>
    <w:p>
      <w:r>
        <w:t>出版社：上海:上海人民出版社,2015.12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中国法律史研究丛书  包山楚司法简考论 评论地址：https://www.jiaokey.com/book/detail/14030656.html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