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华盛顿超声心动图手册</w:t>
      </w:r>
    </w:p>
    <w:p>
      <w:r>
        <w:rPr>
          <w:rFonts w:ascii="宋体" w:hAnsi="宋体" w:eastAsia="宋体"/>
          <w:sz w:val="24"/>
        </w:rPr>
        <w:t>（美）瑞威·瑞泽林格姆主编；张军等译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华盛顿超声心动图手册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（美）瑞威·瑞泽林格姆主编；张军等译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本书出售、求购地址：https://www.jiaokey.com/book/detail/14030648.html</w:t>
      </w:r>
    </w:p>
    <w:p>
      <w:r>
        <w:t>更多相关图书推荐：https://www.jiaokey.com</w:t>
      </w:r>
    </w:p>
    <w:p>
      <w:r>
        <w:t>（美）瑞威·瑞泽林格姆主编；张军等译 其他作品：https://www.jiaokey.com/tag/（美）瑞威·瑞泽林格姆主编；张军等译.html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关键词搜索：https://www.jiaokey.com/tag/华盛顿超声心动图手册.html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